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01a4" w14:textId="8fa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желтоқсаңдағы № 26-9-VII "2023-2025 жылдарға арналған Бородулиха ауданы Зубаир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Зубаир ауылдық округінің бюджеті туралы" 2022 жылғы 30 желтоқсандағы № 26-9-VII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33524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31146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33524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2-1-тармақшамен толықтырылсын: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Зубаир ауылдық округінің бюджетінде аудандық бюджеттен ағымдағы нысаналы трансферттер 8617 мың теңге сомасында көзделсін.";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Зубаир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