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da0" w14:textId="3399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Дмитриевка ауылдық округі Дмитриевка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Дмитриевка ауылдық округі әкімінің 2023 жылғы 12 шілдедегі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халықтың пікірін ескере отырып және Абай облысының ономастикалық комиссиясының 2023 жылғы 28 наурыздағы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Дмитриевка ауылдық округі Дмитриевка ауылының көшелері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"Ленин" көшесі "Абай" көшесіне;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"Киров" көшесі "Жібек Жолы" көшесіне;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Дмитриевка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