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77b3" w14:textId="ace7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26-12-VII "2023-2025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 маусымдағы № 3-5-VIII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2022 жылғы 30 желтоқсандағы № 26-12-VII "2023-2025 жылдарға арналған Бородулиха ауданы Новодворовка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51280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45952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51398,6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-118,6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Новодворовка ауылдық округінің 2023 жылға арналған бюджетінде аудандық бюджеттен 11715 мың теңге сомасында ағымдағы нысаналы трансферттер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Новодворовка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