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d21e" w14:textId="b8cd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Ерназар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67 209,8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70 445,4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3 235,6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Ерназар ауылдық округінің бюджетіне аудандық бюджеттен берілетін субвенцияның көлемі 40051,0 мың теңге сомасында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