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198" w14:textId="3ea2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Жетіжар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120517,2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115017,2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121943,8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Жетіжар ауылдық округінің бюджетіне аудандық бюджеттен берілетін субвенцияның көлемі 40852,0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