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1ab6" w14:textId="4ac1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Беген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28 желтоқсандағы № 12/4-VIII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тақырыбына орыс тілінде өзгеріс енгізілді, қазақ тіліндегі тақырыбы өзгермейді – Абай облысы Бесқарағай аудандық мәслихатының 24.01.2024 </w:t>
      </w:r>
      <w:r>
        <w:rPr>
          <w:rFonts w:ascii="Times New Roman"/>
          <w:b w:val="false"/>
          <w:i w:val="false"/>
          <w:color w:val="000000"/>
          <w:sz w:val="28"/>
        </w:rPr>
        <w:t>№ 13/5-VIII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       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Бесқарағай аудандық мәслихатының "2024-2026 жылдарға арналған Бесқарағай ауданының бюджеті туралы" 2023 жылғы 26 желтоқсандағы № 11/2-VIІІ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Беген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64 206,7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3 200,0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61 006,7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64 206,7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Бесқарағай аудандық мәслихатының 22.07.2024 </w:t>
      </w:r>
      <w:r>
        <w:rPr>
          <w:rFonts w:ascii="Times New Roman"/>
          <w:b w:val="false"/>
          <w:i w:val="false"/>
          <w:color w:val="000000"/>
          <w:sz w:val="28"/>
        </w:rPr>
        <w:t>№ 19/4-VIII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Беген ауылдық округінің бюджетіне аудандық бюджеттен берілетін субвенцияның көлемі 36045,0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Беген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Бесқарағай аудандық мәслихатының 22.07.2024 </w:t>
      </w:r>
      <w:r>
        <w:rPr>
          <w:rFonts w:ascii="Times New Roman"/>
          <w:b w:val="false"/>
          <w:i w:val="false"/>
          <w:color w:val="ff0000"/>
          <w:sz w:val="28"/>
        </w:rPr>
        <w:t>№ 19/4-VIII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 жұмыстарың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 жұмыстарың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капиталдық шығыны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 жұмыстарың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