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4d30" w14:textId="3e04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Бесқарағай ауданының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2023 жылғы 26 желтоқсандағы № 11/2-VIII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–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Бесқарағай ауданының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4 971 724,8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1 414 132,0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51 857,3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5 500,0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3 500 235,5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5 847 830,5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55 636,0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88 608,0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32 972,0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 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-931 741,7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931 741,7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787 488,0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33 802,1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178 055,8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Бесқарағай аудандық мәслихатының 21.11.2024 </w:t>
      </w:r>
      <w:r>
        <w:rPr>
          <w:rFonts w:ascii="Times New Roman"/>
          <w:b w:val="false"/>
          <w:i w:val="false"/>
          <w:color w:val="000000"/>
          <w:sz w:val="28"/>
        </w:rPr>
        <w:t>№ 22/2-VIII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"2024-2026 жылдарға арналған облыстық бюджет туралы" Абай облысы мәслихаты сессиясының 2023 жылғы 13 желтоқсандағы №11/80-VIII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белгіленген, 2024 жылға арналған аудандық бюджетке әлеуметтік салық, жеке табыс салығы бойынша кірістерді бөлу нормативтері 100 пайыз көлемінде атқару қабылдансын.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аудандық бюджетте облыстық бюджеттен аудандық бюджетке берілетін субвенциялар көлемі 1 049 841,0 мың теңге сомасында ескерілсін.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Ауданның жергілікті атқарушы органның 2024 жылға арналған резерві 25 000,0 мың теңге сомасында бекітілсін.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Бесқарағай ауданының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Бесқарағай аудандық мәслихатының 21.11.2024 </w:t>
      </w:r>
      <w:r>
        <w:rPr>
          <w:rFonts w:ascii="Times New Roman"/>
          <w:b w:val="false"/>
          <w:i w:val="false"/>
          <w:color w:val="ff0000"/>
          <w:sz w:val="28"/>
        </w:rPr>
        <w:t>№ 22/2-VIII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1905095,4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қаланың) сәулет, құрылыс, тұрғын үй-коммуналдық шаруашылығы, жолаушылар көлігі және автомобиль жолдары бөлімі (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-931741,7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округтерге субвенция бөлу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459 038 бағдарлама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"Бесқарағай аудандық экономика және қаржы бөлімі"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396 802,0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"Баскөл ауылдық округі әкімінің аппараты" мемлекеттік мекемесі бойынша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"Беген ауылдық округі әкімінің аппараты" мемлекеттік мекемесі бойынша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"Бесқарағай ауылдық округі әкімінің аппараты" мемлекеттік мекемесі бойынша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"Глуховка ауылдық округі әкімінің аппараты" мемлекеттік мекемесі бойынша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"Долон ауылдық округі әкімінің аппараты" мемлекеттік мекемесі бойынша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"Ерназар ауылдық округі әкімінің аппараты" мемлекеттік мекемесі бойынша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"Жетіжар ауылдық округі әкімінің аппараты" мемлекеттік мекемесі бойынша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"Канонерка ауылдық округі әкімінің аппараты" мемлекеттік мекемесі бойынша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"Қарабас ауылдық округі әкімінің аппараты" мемлекеттік мекемесі бойынша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"М-Владимировка ауылдық округі әкімінің аппараты" мемлекеттік мекемесі бойынша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Бесқарағай ауданының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қаланың) сәулет, құрылыс, тұрғын үй-коммуналдық шаруашылығы, жолаушылар көлігі және автомобиль жолдары бөлімі (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Бесқарағай ауданының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қаланың) сәулет, құрылыс, тұрғын үй-коммуналдық шаруашылығы, жолаушылар көлігі және автомобиль жолдары бөлімі (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2024-2026 жылдарға арналған бюджеттік инвестициялық жобалардың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бағдарлама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284 742,0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260 507,0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185 392,0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185 392,0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185 092,0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 орман шаруашылығында антенна-діңгек құрылысы және орнату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57 483,0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ауылында антенна-діңгек құрылысы және орнату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Қоянбай ауылында антенна-діңгек құрылысы және орнату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 Бесқарағай ауданы Қарағайлы ауылында дәрігерлік амбулаторияға инженерлік-коммуникациялық инфрақұрылым салу" ЖСҚ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 Бесқарағай ауданының Қарабас ауылында дәрігерлік амбулаторияға инженерлік-коммуникациялық инфрақұрылым салу" ЖСҚ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 Бесқарағай ауданының Жетіжар ауылында дәрігерлік амбулаторияға инженерлік-коммуникациялық инфрақұрылым салу" ЖСҚ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 Бесқарағай ауданының Ерназар ауылында дәрігерлік амбулаторияға инженерлік-коммуникациялық инфрақұрылым салу" ЖСҚ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 Бесқарағай ауданы Өндіріс ауылында фельдшерлік-акушерлік пункттерге инженерлік-коммуникациялық инфрақұрылым салу" ЖСҚ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 Бесқарағай ауданы Стеклянка ауылындағы медициналық пунктке инженерлік-коммуникациялық инфрақұрылым салу" ЖСҚ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 Бесқарағай ауданы Қоянбай ауылындағы медициналық пунктке инженерлік-коммуникациялық инфрақұрылым салу" ЖСҚ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 Бесқарағай ауданы Долон ауылындағы медициналық пунктке инженерлік-коммуникациялық инфрақұрылым салу" ЖСҚ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 Бесқарағай ауданы Белокаменка ауылындағы медициналық пунктке инженерлік-коммуникациялық инфрақұрылым салу" ЖСҚ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 Бесқарағай ауданы Қара-Мырза ауылындағы медициналық пунктке инженерлік-коммуникациялық инфрақұрылым салу" ЖСҚ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 Бесқарағай ауданы Баскөл ауылындағы медициналық пунктке инженерлік-коммуникациялық инфрақұрылым салу" ЖСҚ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ауданы Бесқарағай ауылында 300 орындық мектепке инженерлік-коммуникациялық инфрақұрылым салуға ЖСҚ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"Бесқарағай ауданы Канонерка ауылында көше жарығын салу" ЖСҚ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"Бесқарағай ауданы Қарағайлы ауылында көше жарығын салу" ЖСҚ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75 115,0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75 115,0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72 065,0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инвестициялық жобаларға: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"Бесқарағай ауданы Морозов орман шаруашылығында су құбыры желілерінің құрылысы" ЖСҚ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"Бесқарағай ауданы Мостик ауылында сумен жабдықтау желілері мен су тарту имараттарының құрылысы" ЖСҚ 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"Бесқарағай ауданы Жыланды ауылында су құбыры желілерінің құрылысы" ЖСҚ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"Бесқарағай ауданы Белокаменка ауылында су құбыры желілерінің құрылысы" ЖСҚ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ауылында су құбыры желілері мен су тарту имараттарының құрылысы, екінші кезек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облысы Бесқарағай ауданы Бөдене ауылында су құбыры желілері мен су тарту имараттарының құрылысы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"Бесқарағай ауданы Ерназар, Қоянбай ауылында спорт модулінің құрылысы" ЖСҚ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 және елді мекендердің бас жоспарларын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Бесқарағай ауданы Жыланды ауылын жоспарлау мен салудың оңайлатылған схемасын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Бесқарағай ауданы Ерназар ауылын жоспарлау мен салудың оңайлатылған схемасын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Бесқарағай ауданы Беген ауылын жоспарлау мен салудың оңайлатылған схемасын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Бесқарағай ауданы М-Владимировка ауылын жоспарлау мен салудың оңайлатылған схемасын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 бюджетіне берілетін нысаналы трансферттер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нысаналы ағымдағы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 адамдардың құқықтарын қамтамасыз етуге және өмір сүру сапасын жақсартуға (мүгедек адамдарды міндетті гигиеналық құралдармен қамтамасыз ету нормаларын ұлғайтуға)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 адамдардың құқықтарын қамтамасыз етуге және өмір сүру сапасын жақсартуға (санаторий-курорттық емдеу)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қорғау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штаттан тыс қызметкерлер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әлеуметтік осал топтары үшін коммуналдық тұрғын үй қорынан тұрғын үй сатып алуға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нысаналы ағымдағы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966 327,0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атаулы әлеуметтік көмек төлеуге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103 283,0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жастан 6 жасқа дейінгі кепілдендірілген әлеуметтік пакетке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міндетті гигиеналық құралдармен қамтамасыз ету нормаларын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қимыл тілі маманының қызметтерін көрсетуге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көмекшінің қызметтеріне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протездік-ортопедиялық, сурдотехникалық, тифлотехникалық құралдарға, арнайы қозғалыс құралдарына (кресло-арбалар), техникалық көмекші (компенсаторлық) құралдарды кеңейтуге, сөйлеу синтезі бар, кіріктірілген енгізу/шығару портативті тифлокомпьютерге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санаторлық-курорттық емдеуге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(инватакси) сатып алуға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ҰОС қатысушыларына, ҰОС мүгедектеріне, ҰОС қатысушылары мен мүгедектеріне теңестірілген адамдарға, ЧАЭС-ке, жаралану салдарынан қаза тапқан (хабар-ошарсыз кеткен) немесе қайтыс болған әскери қызметшілердің отбасыларына, Ауғанстанда, Тәжікстанда, Қарабақта қаза тапқан жауынгерлердің отбасыларына мұқтаж азаматтардың жекелеген санаттарына әлеуметтік көмек көрсетуге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азаматтардың жекелеген санаттарына "Алтын алқа", "Күміс алқа" алқаларымен наградталған немесе бұрын "Батыр Ана" атағын алған және 1, 2 дәрежелі "Ана даңқы" орденімен наградталған және бірге тұратын төрт және одан да көп кәмелетке толмаған балалары бар көпбалалы аналарға әлеуметтік көмек көрсетуге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азаматтардың жекелеген санаттарына әлеуметтік көмек көрсетуге тұрғын үй сертификаттары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қызметкерлерінің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саласының қызметкерлері үшін жұмыс берушінің қосымша міндетті зейнетақы жарналарын енгізуге,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қорғау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тілдерді дамыту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штаттан тыс қызметкерлер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белгілеуге, оның ішінде: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Кітапхана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үйі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үйі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Құрылыс, сәулет және қала құрылысы басқармасы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Қарағайлы ауылында бас жоспарды жоспарлау мен салудың оңайлатылған схемасын әзірлеу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Құрылыс, сәулет және қала құрылысы басқармасы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Баскөл ауылында бас жоспарды жоспарлау мен салудың оңайлатылған схемасын әзірлеу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Құрылыс, сәулет және қала құрылысы басқармасы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Канонерка ауылында бас жоспарды жоспарлау мен салудың жеңілдетілген схемасын әзірлеу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Құрылыс, сәулет және қала құрылысы басқармасы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Қара-Мырза ауылында бас жоспарды жоспарлау мен салудың оңайлатылған схемасын әзірлеу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Құрылыс, сәулет және қала құрылысы басқармасы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Қарабас ауылында бас жоспарды жоспарлау мен салудың оңайлатылған схемасын әзірлеу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Құрылыс, сәулет және қала құрылысы басқармасы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 ауылында бас жоспарды жоспарлау мен салудың оңайлатылған схемасын әзірлеу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Құрылыс, сәулет және қала құрылысы басқармасы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Бозтал ауылында бас жоспарды жоспарлау мен салудың оңайлатылған схемасын әзірлеу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Құрылыс, сәулет және қала құрылысы басқармасы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Старая Крепость ауылында бас жоспарды жоспарлау мен салудың оңайлатылған схемасын әзірлеу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Құрылыс, сәулет және қала құрылысы басқармасы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Долон ауылында бас жоспарды жоспарлау мен салудың оңайлатылған схемасын әзірлеу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Құрылыс, сәулет және қала құрылысы басқармасы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Бөдене ауылында бас жоспарды жоспарлау мен салудың оңайлатылған схемасын әзірлеу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Бесқарағай ауылында мемлекеттік қала құрылысы кадастрының кезекші жоспарларының ақпараттық ресурстарын жинау және өңдеу бойынша жұмыстарды орындау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Мұзды үгіту бойынша жарылыс жұмыстарын жүргізу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деңгейдегі автомобиль жолдарын ұстауға және жөндеуге "Қара-Мырза ауылына ұзындығы 0-1, 5 шақырым кіреберіс" аудандық маңызы бар автомобиль жолдарын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елді мекендерде әлеуметтік және инженерлік инфрақұрылым бойынша іс – шараларды іске асыруға арналған "Ауыл-ел бесігі" жобасы шеңберінде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274 032,0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басқармасы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175 248,0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Бесқарағай ауданы Канонерка ауылындағы көшені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Бесқарағай ауданы Бесқарағай ауылындағы Молдажанов көшесінің жолдарын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Бесқарағай ауылындағы Калтаев көшесін орташа жөндеу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тұрғын үй-коммуналдық шаруашылығы басқармасы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Бесқарағай ауылындағы көше жарығын орнату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Морозов орман шаруашылығында көше жарығын орнату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Беген орман шаруашылығында көше жарығын орнату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Малая-Владимировка ауылында көше жарығын орнату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Канонерка ауылында көше жарығын орнату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Малая-Владимировка ауылында жасанды жабыны бар футбол алаңының құрылысы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Канонерка ауылында "Workout" спорттық мүкәммал кешенін орнату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Канонерка ауылында жасанды жабыны бар футбол алаңының құрылысы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нысаналы даму трансферттері: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266 976,0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Құрылыс, сәулет және қала құрылысы басқармасы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Бесқарағай ауданы Ерназар, Қоянбай ауылында спорт модулін салуға ЖСҚ әзірлеу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елді мекендерін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Морозов орман шаруашылығында антенна-діңгек құрылыстарын салу және орнату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57 483,0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Баскөл ауылында антенна-діңгек құрылыстарын салу және орнату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Қоянбай ауылында антенна-діңгек құрылыстарын салу және орнату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"Морозов орман шаруашылығында су құбыры желілерінің құрылысы" ЖСҚ әзірлеу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"Мостик ауылында сумен жабдықтау желілері мен су тарту имараттарының құрылысы" ЖСҚ түзету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"Жыланды ауылында су құбыры желілерінің құрылысы" ЖСҚ әзірлеу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"Белокаменка ауылында су құбыры желілерінің құрылысы" ЖСҚ әзірлеу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Бесқарағай ауылында су құбыры желілері мен су тарту имараттарының құрылысы, екінші кезек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Бесқарағай ауданы Қарағайлы ауылында "Дәрігерлік амбулаторияға инженерлік-коммуникациялық инфрақұрылым құрылысы"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 Бесқарағай ауданының Қарабас ауылында "Дәрігерлік амбулаторияға инженерлік-коммуникациялық инфрақұрылым құрылысы"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Бесқарағай ауданы Жетіжар ауылында "Дәрігерлік амбулаторияға инженерлік-коммуникациялық инфрақұрылым құрылысы"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Бесқарағай ауданы Ерназар ауылында "Дәрігерлік амбулаторияға инженерлік-коммуникациялық инфрақұрылым құрылысы"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Бесқарағай ауданы Өндіріс ауылында "Дәрігерлік амбулаторияға инженерлік-коммуникациялық инфрақұрылым құрылысы"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 Бесқарағай ауданы Стеклянка ауылында "Медициналық пунктке инженерлік-коммуникациялық инфрақұрылым құрылысы"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Бесқарағай ауданы Қоянбай ауылында "Медициналық пунктке инженерлік-коммуникациялық инфрақұрылым құрылысы"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 Бесқарағай ауданы Долон ауылында "Медициналық пунктке инженерлік-коммуникациялық инфрақұрылым құрылысы"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 Бесқарағай ауданы Белокаменка ауылында "Медициналық пунктке инженерлік-коммуникациялық инфрақұрылым құрылысы"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Бесқарағай ауданы Қара-Мырза ауылында "Медициналық пунктке инженерлік-коммуникациялық инфрақұрылым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 Бесқарағай ауданы Баскөл ауылындағы "Медициналық пунктке инженерлік-коммуникациялық инфрақұрылым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Бесқарағай ауданы Бесқарағай ауылында 300 орындық мектепке инженерлік-коммуникациялық инфрақұрылым салуға ЖСҚ әзірлеу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саласында облыстық деңгейге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хал актілерін тіркеу саласында республикалық деңгейге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3 551,0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 бюджетінің төртінші деңгейіне берілетін ағымдағы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274 032,0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елді мекендерде әлеуметтік және инженерлік инфрақұрылым бойынша іс – шараларды іске асыруға арналған "Ауыл-ел бесігі" жобасы шеңберінде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274 032,0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басқармасы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175 248,0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Бесқарағай ауданы Канонерка ауылындағы көшені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Бесқарағай ауданы Бесқарағай ауылындағы Молдажанов көшесіндегі жолды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Бесқарағай ауылындағы Калтаев көшесін орташа жөндеу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тұрғын үй-коммуналдық шаруашылығы басқармасы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Бесқарағай ауылында көше жарығын орнату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Морозов орман шаруашылығында көше жарығын орнату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Беген орман шаруашылығында көше жарығын орнату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Малая-Владимировка ауылында көше жарығын орнату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Канонерка ауылында көше жарығын орнату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Малая-Владимировка ауылында жасанды жабыны бар футбол алаңының құрылысы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Канонерка ауылында "Workout" спорттық мүкәммал кешенін орнату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Канонерка ауылында жасанды жабыны бар футбол алаңының құрылысы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арқылы,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 ауылындағы әкімшілік ғимаратқа ағымдағы жөндеу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ауылындағы әкімшілік ғимаратқа ағымдағы жөндеу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Малая-Владимировка ауылындағы әкімшілік ғимаратқа ағымдағы жөндеу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Баскөл ауылдық округіне бу батареяларын сатып алуға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 ауылдық округіне тіркеме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ауылдық округіне консалтингтік қызметтерге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құрылыс, тұрғын үй-коммуналдық шаруашылығы, жолаушылар көлігі және автомобиль жолдары бөлімі арқылы,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ауылдық округіне көгал төсеме (газон)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ауылдық округіне БМС ұстауға және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Беген ауылдық округіне БМС ұстауға және қызмет көрсетуге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ауылдық округіне БМС ұстауға және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Жетіжар ауылдық округіне БМС ұстауға және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 ауылдық округіне БМС ұстауға және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ауылдық округіне БМС ұстауға және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 ауылдық округіне бөлінген малға арналған қора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Жетіжар ауылдық округіне бөлінген малға арналған қора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 ауылдық округіне бөлінген малға арналған қора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ауылдық округіне Черемушка ауылында бөлінген малға арналған қора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Малая-Владимировка ауылдық округіне бөлінген малға арналған қора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Жетіжар ауылдық округіне сібір жаралы қорымдарын қоршауға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Глуховка ауылдық округіне сібір жаралы қорымдарын қоршауға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ауылдық округіне иесіз желілерге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ауылдық округі Морозов орман шаруашылығында иесіз желілерге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 ауылдық округіне иесіз желілерге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ауылдық округіне иесіз желілерге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Ерназар ауылдық округі Қоянбай ауылында көше жарығын орнатуға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Ерназар ауылдық округі Морозов орман шаруашылығы мен Ерназар ауылы арасында көше жарығын орнатуға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 ауылдық округі Глуховка ауылында көше жарығын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ауылдық округі Морозов орман шаруашылығында балалар ойын алаңын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ауылдық округі Ерназар ауылында балалар ойын алаңын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ауылдық округіне жолдарды шұңқырлы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ауылдық округіне алаңдарды қардан тазартуға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