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6f6d" w14:textId="9d96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30/6-VІI "2023-2025 жылдарға арналған Долон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8 желтоқсандағы № 10/6-VIII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Долон ауылдық округінің бюджеті туралы" 2022 жылғы 30 желтоқсандағы № 30/6-VІІ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Долон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128075,3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–2990,0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–125025,3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129266,7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- 1191,4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қалдықтары- 1191,4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Долон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