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bcbd" w14:textId="2feb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2022 жылғы 30 желтоқсандағы № 30/5-VІI"2023-2025 жылдарға арналған Глуховка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2023 жылғы 8 желтоқсандағы № 10/5-VIII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"2023-2025 жылдарға арналған Глуховка ауылдық округінің бюджеті туралы" 2022 жылғы 30 желтоқсандағы № 30/5-VІІ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Глуховка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107109,1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10001,6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97107,5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108902,1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-1793,0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1793,0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- 1793,0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Глуховка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мүлік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табыс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 көшелерін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