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0c36" w14:textId="2a90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2022 жылғы 30 желтоқсандағы № 30/2-VIІ "2023-2025 жылдарға арналған Баскөл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2023 жылғы 2 қарашадағы № 9/2-VIII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"2023-2025 жылдарға арналған Баскөл ауылдық округінің бюджеті туралы" 2022 жылғы 30 желтоқсандағы № 30/2-VІІ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Баскөл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кірістер– 125 041,3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4 100,0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120 941,3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127 541,3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- 2 500,0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2 500,0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- 2 500,0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Баскөл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Тұрғынүй–коммуналдықшаруашылық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Бюджет(профицит)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