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03f0" w14:textId="84a0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30/8-VІI "2023-2025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М-Владимировка ауылдық округінің бюджеті туралы" 2022 жылғы 30 желтоқсандағы № 30/8-VIІ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85862,4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82362,4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85862,4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