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ee0c" w14:textId="4fae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30/6-VІI "2023-2025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24 тамыздағы № 6/6-VIII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Долон ауылдық округінің бюджеті туралы" 2022 жылғы 30 желтоқсандағы № 30/6-VІІ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126308,4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–2990,0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–123258,4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127499,8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- 1191,4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қалдықтары- 1191,4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