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3c98" w14:textId="2f33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30/4-VII "2023-2025 жылдарға арналған Беген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24 тамыздағы № 6/4-VIII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2022 жылғы 30 желтоқсандағы № 30/4-VІI "2023-2025 жылдарға арналған Беген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62095,2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–2800,0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59295,2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62095,2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 4-VІII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Беген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капитальдық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