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717" w14:textId="7e1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30/2-VІІ "2023-2025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Баскөл ауылдық округінің бюджеті туралы" 2022 жылғы 30 желтоқсандағы № 30/2-VІІ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125 686,8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–4 100,0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121 586,8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128 186,8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–2 500,0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қалдықтары-2 500,0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