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45b8" w14:textId="61d4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30/4-VII "2023-2025 жылдарға арналған Беген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16 мамырдағы № 3/4-VIII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"2023-2025 жылдарға арналған Беген ауылдық округінің бюджеті туралы" 2022 жылғы 30 желтоқсандағы № 30/4-VІI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84480,0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–2800,0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81680,0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84480,0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 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Беген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