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f59d" w14:textId="59df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54494,6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3873,6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-731,1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Тарлаулы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 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 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 кенттерде, ауылдық округтерде автомобиль 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 асыруға ауылдық елді мекендерді жайластыруды 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 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 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 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