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16c" w14:textId="208c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36036,7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5001,3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1879,3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