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0765" w14:textId="bbb0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Мәдениет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10/184-VIII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42013,2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7687,8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