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2b624" w14:textId="792b6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Аягөз ауданының Қосағаш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2023 жылғы 27 желтоқсандағы № 10/183-VIII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Аягөз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Қосағаш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–87374,7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–6751,0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80623,7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89417,7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2043,0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2043,0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Абай облысы Аягөз аудандық мәслихатының 19.12.2024 </w:t>
      </w:r>
      <w:r>
        <w:rPr>
          <w:rFonts w:ascii="Times New Roman"/>
          <w:b w:val="false"/>
          <w:i w:val="false"/>
          <w:color w:val="000000"/>
          <w:sz w:val="28"/>
        </w:rPr>
        <w:t>№ 19/365-VIII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№10/183-VІІI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Қосағаш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Абай облысы Аягөз аудандық мәслихатының 19.12.2024 </w:t>
      </w:r>
      <w:r>
        <w:rPr>
          <w:rFonts w:ascii="Times New Roman"/>
          <w:b w:val="false"/>
          <w:i w:val="false"/>
          <w:color w:val="ff0000"/>
          <w:sz w:val="28"/>
        </w:rPr>
        <w:t>№ 19/365-VIII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толық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№10/183-VІIІ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Қосағаш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қалалардың, ауылдардың, кенттердің, ауылдық округтердің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толық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№10/183-VІІI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Қосағаш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қалалардың, ауылдардың, кенттердің, ауылдық округтердің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толық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