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8cc0" w14:textId="4a88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Аягоз ауданының Емелтау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27 желтоқсандағы № 10/180-VIII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Емелтау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кірістер- 31962,1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13406,6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18555,5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48437,5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- 16475,4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16475,4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-16475,4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– Абай облысы Аягөз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18/339-VIII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№10/180-VIІI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Емелтау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Аягөз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18/339-VIII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түсетін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қалалардың,ауылдардың,кенттердің,ауылдық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№10/180-VІIІ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Емелтау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түсетін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түсетін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№10/180-VІIІ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Емелтау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түсетін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түсетін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