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78a" w14:textId="9980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29876,3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3264,0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–26612,3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- 1983,3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№10/179-VІIІшешіміне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