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8be6" w14:textId="46c8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Аягөз ауданының Баршатас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10/178-VIII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125568,7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7817,0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117751,7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127910,4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2341,7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19/363-VIII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№10/178-VIІІ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Баршатас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19/363-VIII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№10/178-VІIІ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№10/178-VIІІ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