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116f" w14:textId="c5a1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27 желтоқсандағы № 10/177-VIII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44470,3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1515,0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000000"/>
          <w:sz w:val="28"/>
        </w:rPr>
        <w:t>№ 19/362-VIII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Аягөз аудандық мәслихатының 19.12.2024 </w:t>
      </w:r>
      <w:r>
        <w:rPr>
          <w:rFonts w:ascii="Times New Roman"/>
          <w:b w:val="false"/>
          <w:i w:val="false"/>
          <w:color w:val="ff0000"/>
          <w:sz w:val="28"/>
        </w:rPr>
        <w:t>№ 19/362-VIII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