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61ee" w14:textId="8966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ауданының Ақши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10/176-VIII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60433,7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5229,0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107,1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55097,6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216,3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Аягөз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18/335-VIII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№10/176-VІIІ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Ақши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18/335-VIII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