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4652" w14:textId="2724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Ақшатау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29021,0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5436,0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–30974,6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