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9f70" w14:textId="c3a9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Айғыз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94930,5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–87820,5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