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8d82" w14:textId="bce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156204,5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41973,1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114231,4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20797,3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20797,3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