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2bbc" w14:textId="88f2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Аягөз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2032569,4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468933,0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1561788,4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2047738,1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15168,7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Аягөз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1 561 788,4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