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c6c2" w14:textId="37cc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№20/421-VІІ "2023-2025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9/163-VIII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Тарлаулы ауылдық округінің бюджеті туралы" 2022 жылғы 27 желтоқсандағы № 20/421-VІІ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38316,9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2820,0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35496,9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38428,4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-111,5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111,5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