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9ed9" w14:textId="4b29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20/419-VІІ "2023-2025 жылдарға арналған Аягөз ауданының Сарыарқа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9/161-VIII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Сарыарқа ауылдық округінің бюджеті туралы" 2022 жылғы 27 желтоқсандағы №20/419-VІІ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Сарыарқа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42581,3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42581,3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42581,3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20/419-VIІ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Сарыарқа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