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da16a" w14:textId="fcda1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"2023-2025 жылдарға арналған Аягөз ауданының Мамырсу ауылдық округінің бюджеті туралы" Аягөз аудандық мәслихатының 2022 жылғы 27 желтоқсандағы №20/415-VII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2023 жылғы 13 желтоқсандағы № 9/157-VIII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Аягөз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"2023-2025 жылдарға арналған Аягөз ауданының Мамырсу ауылдық округінің бюджеті туралы" Аягөз аудандық мәслихатының 2022 жылғы 27 желтоқсандағы №20/415-VII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"2023-2025 жылдарға арналған Мамырсу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46465,0 мың теңге, соның ішінде: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7109,9 мың теңге;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39355,1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46750,9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-285,9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285,9 мың теңге, соның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285,9 мың теңге.";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2023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№9/157-VIII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№20/415-VII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Мамырсу ауылдық округінің бюджеті</w:t>
      </w:r>
    </w:p>
    <w:bookmarkEnd w:id="22"/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4546,1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Әлеуметтік, табиғи және техногендік сипаттағы төтенше жағдайларды жою үшін жергілікті атқарушы органның төтенше резерві есебінен іс-шаралар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