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f502" w14:textId="343f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Майлин ауылдық округінің бюджеті туралы" Аягөз аудандық мәслихатының 2022 жылғы 27 желтоқсандағы №20/413-VІІ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Майлин ауылдық округінің бюджеті туралы" 2022 жылғы 27 желтоқсандағы №20/413-VІІ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30766,1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2156,0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28610,1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30769,4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№9/155-VIІІ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№20/413-VІI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