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93fd" w14:textId="9919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"2023 -2025 жылдарға арналған Аягөз ауданының Емелтау ауылдық округінің бюджеті туралы" Аягөз аудандық мәслихатының 2022 жылғы 27 желтоқсандағы №20/408-VІІ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13 желтоқсандағы № 9/150-VIII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Емелтау ауылдық округінің бюджеті туралы" Аягөз аудандық мәслихатының 2022 жылғы 27 желтоқсандағы №20/408-VІІ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Емелтау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–48228,4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20483,0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27745,4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48228,4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№9/150-VIІІ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№20/408-VIІ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Емелтау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түсетін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