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9d1a" w14:textId="7299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Байқошқар ауылдық округінің бюджеті туралы" Аягөз аудандық мәслихатының 2022 жылғы 27 желтоқсандағы №20/405-VІІ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13 желтоқсандағы № 9/147-VIII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Байқошқар ауылдық округінің бюджеті туралы" 2022 жылғы 27 желтоқсандағы №20/405-VІІ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Байқошқар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31269,7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1027,0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30242,7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31271,5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1,8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1,8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№9/147-VIІІ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№20/405-VIІ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Байқошқар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