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daf4" w14:textId="aacd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Ақтоғай кенттік округінің бюджеті туралы" Аягөз аудандық мәслихатының 2022 жылғы 27 желтоқсандағы №20/400-VII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Ақтоғай кенттік округінің бюджеті туралы" Аягөз аудандық мәслихатының 2022 жылғы 27 желтоқсандағы №20/400-VІІ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348826,2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48784,0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299616,2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356124,4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7298,2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–7298,2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жолдарын,ауылдарды,кенттерді,ауылдық округтерді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