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81833" w14:textId="c881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2022 жылғы 27 желтоқсандағы № 20/383-VІІ "2023-2025 жылдарға арналған Аягөз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Аягөз аудандық мәслихатының 2023 жылғы 7 желтоқсандағы № 9/136-VIII шешімі.</w:t>
      </w:r>
    </w:p>
    <w:p>
      <w:pPr>
        <w:spacing w:after="0"/>
        <w:ind w:left="0"/>
        <w:jc w:val="both"/>
      </w:pPr>
      <w:bookmarkStart w:name="z5" w:id="0"/>
      <w:r>
        <w:rPr>
          <w:rFonts w:ascii="Times New Roman"/>
          <w:b w:val="false"/>
          <w:i w:val="false"/>
          <w:color w:val="000000"/>
          <w:sz w:val="28"/>
        </w:rPr>
        <w:t>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Аягөз аудандық мәслихатының "2023-2025 жылдарға арналған Аягөз ауданының бюджеті туралы" 2022 жылғы 27 желтоқсандағы №20/383-VІІ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xml:space="preserve">
      1) кірістер – 20926129,4 мың теңге, соның ішінде: </w:t>
      </w:r>
    </w:p>
    <w:bookmarkEnd w:id="3"/>
    <w:bookmarkStart w:name="z10" w:id="4"/>
    <w:p>
      <w:pPr>
        <w:spacing w:after="0"/>
        <w:ind w:left="0"/>
        <w:jc w:val="both"/>
      </w:pPr>
      <w:r>
        <w:rPr>
          <w:rFonts w:ascii="Times New Roman"/>
          <w:b w:val="false"/>
          <w:i w:val="false"/>
          <w:color w:val="000000"/>
          <w:sz w:val="28"/>
        </w:rPr>
        <w:t xml:space="preserve">
      салықтық түсімдер – 14805518,6 мың теңге; </w:t>
      </w:r>
    </w:p>
    <w:bookmarkEnd w:id="4"/>
    <w:bookmarkStart w:name="z11" w:id="5"/>
    <w:p>
      <w:pPr>
        <w:spacing w:after="0"/>
        <w:ind w:left="0"/>
        <w:jc w:val="both"/>
      </w:pPr>
      <w:r>
        <w:rPr>
          <w:rFonts w:ascii="Times New Roman"/>
          <w:b w:val="false"/>
          <w:i w:val="false"/>
          <w:color w:val="000000"/>
          <w:sz w:val="28"/>
        </w:rPr>
        <w:t xml:space="preserve">
      салықтық емес түсімдер – 84870,0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17160,0 мың теңге;</w:t>
      </w:r>
    </w:p>
    <w:bookmarkEnd w:id="6"/>
    <w:bookmarkStart w:name="z13" w:id="7"/>
    <w:p>
      <w:pPr>
        <w:spacing w:after="0"/>
        <w:ind w:left="0"/>
        <w:jc w:val="both"/>
      </w:pPr>
      <w:r>
        <w:rPr>
          <w:rFonts w:ascii="Times New Roman"/>
          <w:b w:val="false"/>
          <w:i w:val="false"/>
          <w:color w:val="000000"/>
          <w:sz w:val="28"/>
        </w:rPr>
        <w:t>
      трансферттердің түсімдері – 6018580,8 мың теңге;</w:t>
      </w:r>
    </w:p>
    <w:bookmarkEnd w:id="7"/>
    <w:bookmarkStart w:name="z14" w:id="8"/>
    <w:p>
      <w:pPr>
        <w:spacing w:after="0"/>
        <w:ind w:left="0"/>
        <w:jc w:val="both"/>
      </w:pPr>
      <w:r>
        <w:rPr>
          <w:rFonts w:ascii="Times New Roman"/>
          <w:b w:val="false"/>
          <w:i w:val="false"/>
          <w:color w:val="000000"/>
          <w:sz w:val="28"/>
        </w:rPr>
        <w:t>
      2) шығындар – 21916043,6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-260047,0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41400,0 мың теңге;</w:t>
      </w:r>
    </w:p>
    <w:bookmarkEnd w:id="10"/>
    <w:bookmarkStart w:name="z17" w:id="11"/>
    <w:p>
      <w:pPr>
        <w:spacing w:after="0"/>
        <w:ind w:left="0"/>
        <w:jc w:val="both"/>
      </w:pPr>
      <w:r>
        <w:rPr>
          <w:rFonts w:ascii="Times New Roman"/>
          <w:b w:val="false"/>
          <w:i w:val="false"/>
          <w:color w:val="000000"/>
          <w:sz w:val="28"/>
        </w:rPr>
        <w:t xml:space="preserve">
      бюджеттік кредиттерді өтеу – 301447,0 мың теңге; </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- 729867,2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729867,2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441400,0 мың теңге;</w:t>
      </w:r>
    </w:p>
    <w:bookmarkEnd w:id="17"/>
    <w:bookmarkStart w:name="z24" w:id="18"/>
    <w:p>
      <w:pPr>
        <w:spacing w:after="0"/>
        <w:ind w:left="0"/>
        <w:jc w:val="both"/>
      </w:pPr>
      <w:r>
        <w:rPr>
          <w:rFonts w:ascii="Times New Roman"/>
          <w:b w:val="false"/>
          <w:i w:val="false"/>
          <w:color w:val="000000"/>
          <w:sz w:val="28"/>
        </w:rPr>
        <w:t>
      қарыздарды өтеу – 301447,0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589914,2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"3. 2023 жылға арналған Аягөз ауданының атқарушы органының резерві 13836,7 мың теңге сомасында бекітілсін.".</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шешiм 2023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2023 жылғы 7 желтоқсандағы</w:t>
            </w:r>
            <w:r>
              <w:br/>
            </w:r>
            <w:r>
              <w:rPr>
                <w:rFonts w:ascii="Times New Roman"/>
                <w:b w:val="false"/>
                <w:i w:val="false"/>
                <w:color w:val="000000"/>
                <w:sz w:val="20"/>
              </w:rPr>
              <w:t>№ 9/136-VIII шешіміне</w:t>
            </w:r>
            <w:r>
              <w:br/>
            </w:r>
            <w:r>
              <w:rPr>
                <w:rFonts w:ascii="Times New Roman"/>
                <w:b w:val="false"/>
                <w:i w:val="false"/>
                <w:color w:val="000000"/>
                <w:sz w:val="20"/>
              </w:rPr>
              <w:t>қосымша</w:t>
            </w:r>
            <w:r>
              <w:br/>
            </w:r>
            <w:r>
              <w:rPr>
                <w:rFonts w:ascii="Times New Roman"/>
                <w:b w:val="false"/>
                <w:i w:val="false"/>
                <w:color w:val="000000"/>
                <w:sz w:val="20"/>
              </w:rPr>
              <w:t>Аягөз аудандық 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№20/383-VII шешіміне</w:t>
            </w:r>
            <w:r>
              <w:br/>
            </w:r>
            <w:r>
              <w:rPr>
                <w:rFonts w:ascii="Times New Roman"/>
                <w:b w:val="false"/>
                <w:i w:val="false"/>
                <w:color w:val="000000"/>
                <w:sz w:val="20"/>
              </w:rPr>
              <w:t>1-қосымша</w:t>
            </w:r>
          </w:p>
        </w:tc>
      </w:tr>
    </w:tbl>
    <w:bookmarkStart w:name="z32" w:id="23"/>
    <w:p>
      <w:pPr>
        <w:spacing w:after="0"/>
        <w:ind w:left="0"/>
        <w:jc w:val="left"/>
      </w:pPr>
      <w:r>
        <w:rPr>
          <w:rFonts w:ascii="Times New Roman"/>
          <w:b/>
          <w:i w:val="false"/>
          <w:color w:val="000000"/>
        </w:rPr>
        <w:t xml:space="preserve"> 2023 жылға Аягөз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20926129,4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14805518,6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3488845,6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3488845,6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6018580,8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6018156,4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6018156,4</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21916043,6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3682593,1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3382706,6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2269545,1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2180929,4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1650906,6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4568771,5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2071608,6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1172954,4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2486318,9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2480420,9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9120227,4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9120227,4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9120227,4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589914,2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