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4472" w14:textId="11b4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Мыңбұлақ ауылдық округінің бюджеті туралы" Аягөз аудандық мәслихатының 2022 жылғы 27 желтоқсандағы № 20/416-VІІ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Мыңбұлақ ауылдық округінің бюджеті туралы" Аягөз аудандық мәслихатының 2022 жылғы 27 желтоқсандағы №20/416-VІІ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44233,0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44330,7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