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2fa6d" w14:textId="722fa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Аягөз ауданының Қосағаш ауылдық округінің бюджеті туралы" Аягөз аудандық мәслихатының 2022 жылғы 27 желтоқсандағы № 20/411-VII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2023 жылғы 1 қарашадағы № 8/123-VIII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Аягөз ауданының Қосағаш ауылдық округінің бюджеті туралы" Аягөз аудандық мәслихатының 2022 жылғы 27 желтоқсандағы №20/411-VІІ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Қосағаш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60752,8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2376,0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58376,8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60752,8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0,0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№8/123-VІІI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№20/411-VIІ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Қосағаш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32862,3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толық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