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8b90" w14:textId="96d8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Аягөз ауданының Бидайық ауылдық округінің бюджеті туралы" Аягөз аудандық мәслихатының 2022 жылғы 27 желтоқсандағы № 20/407-VІІ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2023 жылғы 1 қарашадағы № 8/119-VIII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"2023-2025 жылдарға арналған Аягөз ауданының Бидайық ауылдық округінің бюджеті туралы" 2022 жылғы 27 желтоқсандағы № 20/407-VІІ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35458,0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1438,0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–34020,0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35479,3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- 21,3 мың теңге;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21,3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2023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№8/119-VIII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№20/407-VІI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Бидайық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