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92bc" w14:textId="1bf9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20/404-VII "2023-2025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8/116-VIII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Ақши ауылдық округінің бюджеті туралы" 2022 жылғы 27 желтоқсандағы №20/404-VII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47633,6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1696,0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323,0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45614,6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47768,0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134,4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134,4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