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20ee" w14:textId="2de2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Ақшатау ауылдық округінің бюджеті туралы" Аягөз аудандық мәслихатының 2022 жылғы 27 желтоқсандағы № 20/402-VІІ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8/114-VIII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Ақшатау ауылдық округінің бюджеті туралы" 2022 жылғы 27 желтоқсандағы №20/402-VІІ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49510,1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– 2292,0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47 218,1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49511,9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1,8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