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9b63" w14:textId="2e89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аумағында жергiлiктi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Абай облысы Аягөз аудандық мәслихатының 2023 жылғы 12 қазандағы № 7/94-VIII шешімі</w:t>
      </w:r>
    </w:p>
    <w:p>
      <w:pPr>
        <w:spacing w:after="0"/>
        <w:ind w:left="0"/>
        <w:jc w:val="both"/>
      </w:pPr>
      <w:bookmarkStart w:name="z5"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39-3 бабының 6-тармағына және Қазақстан Республикасының Ұлттық экономика министрлігінің 2023 жылғы 23 маусымдағы №122 "Жергілікті қоғамдастықтың бөлек жиындарын өткізудің үлгілік қағидаларын бекіту туралы" бұйрығына (Нормативтік құқықтық актілерді мемлекеттік тіркеу тізілімінде №32894 болып тіркелген)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Аягөз ауданының аумағында жергiлiктi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12 қазандағы</w:t>
            </w:r>
            <w:r>
              <w:br/>
            </w:r>
            <w:r>
              <w:rPr>
                <w:rFonts w:ascii="Times New Roman"/>
                <w:b w:val="false"/>
                <w:i w:val="false"/>
                <w:color w:val="000000"/>
                <w:sz w:val="20"/>
              </w:rPr>
              <w:t>№7/94-VIII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Аягөз ауданының аумағында жергiлiктi қоғамдастықтың бөлек жиындарын өткізудің қағидалары</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1. Осы Аягөз ауданының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6-тармағына, Қазақстан Республикасы Ұлттық экономика министрлігінің 2023 жылғы 23 маусымдағы №122 "Жергілікті қоғамдастықтың бөлек жиындарын өткізудің үлгілік қағидаларын бекіту туралы" бұйрығына сәйкес әзірленді және аудандық маңызы бар қала, ауыл, кент, кенттік округ, ауылдық округ тұрғындарының жергілікті қоғамдастығының бөлек жиындарын өткізудің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кенттік округ,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өкілдері сайлауға тікелей қатысуы;</w:t>
      </w:r>
    </w:p>
    <w:bookmarkEnd w:id="7"/>
    <w:bookmarkStart w:name="z15" w:id="8"/>
    <w:p>
      <w:pPr>
        <w:spacing w:after="0"/>
        <w:ind w:left="0"/>
        <w:jc w:val="both"/>
      </w:pPr>
      <w:r>
        <w:rPr>
          <w:rFonts w:ascii="Times New Roman"/>
          <w:b w:val="false"/>
          <w:i w:val="false"/>
          <w:color w:val="000000"/>
          <w:sz w:val="28"/>
        </w:rPr>
        <w:t>
      2)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7"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кенттік округтің, ауылдық округтің аумағы учаскелерге (ауылдар, шағын аудандар, көшелер, көппәтерлі тұрғын үйлер) бөлінеді.</w:t>
      </w:r>
    </w:p>
    <w:bookmarkEnd w:id="10"/>
    <w:bookmarkStart w:name="z1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9" w:id="12"/>
    <w:p>
      <w:pPr>
        <w:spacing w:after="0"/>
        <w:ind w:left="0"/>
        <w:jc w:val="both"/>
      </w:pPr>
      <w:r>
        <w:rPr>
          <w:rFonts w:ascii="Times New Roman"/>
          <w:b w:val="false"/>
          <w:i w:val="false"/>
          <w:color w:val="000000"/>
          <w:sz w:val="28"/>
        </w:rPr>
        <w:t>
      5. Аудандық маңызы бар қаланың, ауылдың, кенттің, кенттік округтің,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20"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1"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кенттік округтің,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2"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3"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жиынын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кенттік округтің, ауылдық округтің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Аудандық маңызы бар қаланың, ауылдың, кенттің, кенттік округтің, ауылдық округтің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8"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жергілікті қоғамдастықтың бөлек жиынының қатысушылары ұсынған:</w:t>
      </w:r>
    </w:p>
    <w:bookmarkEnd w:id="21"/>
    <w:bookmarkStart w:name="z29" w:id="22"/>
    <w:p>
      <w:pPr>
        <w:spacing w:after="0"/>
        <w:ind w:left="0"/>
        <w:jc w:val="both"/>
      </w:pPr>
      <w:r>
        <w:rPr>
          <w:rFonts w:ascii="Times New Roman"/>
          <w:b w:val="false"/>
          <w:i w:val="false"/>
          <w:color w:val="000000"/>
          <w:sz w:val="28"/>
        </w:rPr>
        <w:t xml:space="preserve">
      Аягөз қаласы бойынша учаскеден 1 адам, кенттік округ және ауылдық округтер бойынша учаскеден 2 адам. </w:t>
      </w:r>
    </w:p>
    <w:bookmarkEnd w:id="22"/>
    <w:bookmarkStart w:name="z30"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1"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2"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кенттік округ, ауылдық округ әкімінің аппаратына береді.</w:t>
      </w:r>
    </w:p>
    <w:bookmarkEnd w:id="25"/>
    <w:bookmarkStart w:name="z33"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4"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5"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6"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7"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8"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