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a3b" w14:textId="82d3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3 мамырдағы №2/20-VIII "Аягөз ауданының аумағында жергiлiктi қоғамдастықтың бөлек жиындарын өткізудің қағидаларын бекіту туралы" "Аягөз аудандық мәслихатының 2014 жылғы 6 тамыздағы №28/196-V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2014 жылғы 6 тамыздағы №28/196-V "Аягөз ауданының аумағында жергiлiктi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2023 жылғы 3 мамырдағы 2/20-VIII шешімінің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