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8a96a" w14:textId="e78a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Аягөз ауданының Малкелді ауылдық округінің бюджеті туралы" Аягөз аудандық мәслихатының 2022 жылғы 27 желтоқсандағы №20/414-VІІ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Аягөз аудандық мәслихатының 2023 жылғы 16 тамыздағы № 5/81-VIII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Аягөз ауданының Малкелді ауылдық округінің бюджеті туралы" Аягөз аудандық мәслихатының 2022 жылғы 27 желтоқсандағы №20/202-VІІ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Малкелді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35014,3 мың теңге, соның ішінде: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2565,0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34,0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32415,3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35031,6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-17,3 мың теңге;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17,3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17,3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Аягөз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Ибрайшин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№5/81-VIІI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№20/414-VII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Малкелді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32415,3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Әлеуметтік, табиғи және техногендік сипаттағы төтенше жағдайларды жою үшін жергілікті атқарушы органның төтенше резерві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