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11fe5" w14:textId="7811f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"2023-2025 жылдарға арналған Аягөз ауданының Қосағаш ауылдық округінің бюджеті туралы" Аягөз аудандық мәслихатының 2022 жылғы 27 желтоқсандағы № 20/411-VII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аудандық мәслихатының 2023 жылғы 16 тамыздағы № 5/78-VIII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Аягөз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"2023-2025 жылдарға арналған Аягөз ауданының Қосағаш ауылдық округінің бюджеті туралы" Аягөз аудандық мәслихатының 2022 жылғы 27 желтоқсандағы №20/411-VІІ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Қосағаш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58703,8 мың теңге, соның ішінде: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2376,0 мың теңге;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56327,8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58703,8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- 0,0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теңге, соның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0,0 мың теңге.";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2023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Аягөз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№5/78-VІІI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№20/411-VIІ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Қосағаш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58703,8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түсетін салықтық емес басқа да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түсетін салықтық емес басқа да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56327,8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56327,8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56327,8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32646,3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толық пайдаланылмаған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