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5dbe6" w14:textId="7e5db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Аягөз ауданының Ақшатау ауылдық округінің бюджеті туралы" Аягөз аудандық мәслихатының 2022 жылғы 27 желтоқсандағы № 20/402-VІІ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16 тамыздағы № 5/71-VIII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"2023-2025 жылдарға арналған Аягөз ауданының Ақшатау ауылдық округінің бюджеті туралы" 2022 жылғы 27 желтоқсандағы №20/402-VІІ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Ақшатау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46432,5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түсімдері – 2292,0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44140,5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46434,3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1,8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1,8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№5/71-VІIІ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№20/402-VІI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Ақшатау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қалдық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