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9b3d" w14:textId="d989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Ақтоғай кенттік округінің бюджеті туралы" Аягөз аудандық мәслихатының 2022 жылғы 27 желтоқсандағы №20/400-VII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тамыздағы № 5/70-VIII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Ақтоғай кенттік округінің бюджеті туралы" Аягөз аудандық мәслихатының 2022 жылғы 27 желтоқсандағы №20/400-VІІ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382738,2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54184,0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328128,2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397743,4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5,2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5/70-VІІI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20/400-VІI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кенттік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ауылдарды, кенттерді, ауылдық округтерді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