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ba2a" w14:textId="994b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15 маусымдағы № 24/170-VІ "Аягөз ауданы бойынша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2 тамыздағы № 5/63-VIII шешімі. Күші жойылды - Абай облысы Аягөз аудандық мәслихатының 2024 жылғы 16 сәуірдегі № 12/208-VIII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12/208-VIII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 бойынша жергілікті қоғамдастық жиналысының регламентін бекіту туралы" 2018 жылғы 15 маусымдағы № 24/170-VІ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к тіркеу тізілімінде №5-6-171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
    <w:bookmarkStart w:name="z9" w:id="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
    <w:bookmarkStart w:name="z10" w:id="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4"/>
    <w:bookmarkStart w:name="z11" w:id="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5"/>
    <w:bookmarkStart w:name="z12" w:id="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6"/>
    <w:bookmarkStart w:name="z13" w:id="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7"/>
    <w:bookmarkStart w:name="z14" w:id="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8"/>
    <w:bookmarkStart w:name="z15" w:id="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9"/>
    <w:bookmarkStart w:name="z16" w:id="1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0"/>
    <w:bookmarkStart w:name="z17" w:id="11"/>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11"/>
    <w:bookmarkStart w:name="z18" w:id="1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2"/>
    <w:bookmarkStart w:name="z19" w:id="1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3"/>
    <w:bookmarkStart w:name="z20"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