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ab6ff" w14:textId="1aab6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Аягөз аудандық мәслихатының 2022 жылғы 27 желтоқсандағы № 20/383-VІІ "2023-2025 жылдарға арналған Аягөз ауданының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Аягөз аудандық мәслихатының 2023 жылғы 2 тамыздағы № 5/61-VIII шешімі</w:t>
      </w:r>
    </w:p>
    <w:p>
      <w:pPr>
        <w:spacing w:after="0"/>
        <w:ind w:left="0"/>
        <w:jc w:val="both"/>
      </w:pPr>
      <w:bookmarkStart w:name="z5" w:id="0"/>
      <w:r>
        <w:rPr>
          <w:rFonts w:ascii="Times New Roman"/>
          <w:b w:val="false"/>
          <w:i w:val="false"/>
          <w:color w:val="000000"/>
          <w:sz w:val="28"/>
        </w:rPr>
        <w:t>
      Аягөз аудандық мәслихаты ШЕШТІ:</w:t>
      </w:r>
    </w:p>
    <w:bookmarkEnd w:id="0"/>
    <w:bookmarkStart w:name="z6" w:id="1"/>
    <w:p>
      <w:pPr>
        <w:spacing w:after="0"/>
        <w:ind w:left="0"/>
        <w:jc w:val="both"/>
      </w:pPr>
      <w:r>
        <w:rPr>
          <w:rFonts w:ascii="Times New Roman"/>
          <w:b w:val="false"/>
          <w:i w:val="false"/>
          <w:color w:val="000000"/>
          <w:sz w:val="28"/>
        </w:rPr>
        <w:t xml:space="preserve">
      1. Аягөз аудандық мәслихатының "2023-2025 жылдарға арналған Аягөз ауданының бюджеті туралы" 2022 жылғы 27 желтоқсандағы №20/383-VІІ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2023-2025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2023 жылға келесі көлемдерде бекітілсін:</w:t>
      </w:r>
    </w:p>
    <w:bookmarkEnd w:id="2"/>
    <w:bookmarkStart w:name="z9" w:id="3"/>
    <w:p>
      <w:pPr>
        <w:spacing w:after="0"/>
        <w:ind w:left="0"/>
        <w:jc w:val="both"/>
      </w:pPr>
      <w:r>
        <w:rPr>
          <w:rFonts w:ascii="Times New Roman"/>
          <w:b w:val="false"/>
          <w:i w:val="false"/>
          <w:color w:val="000000"/>
          <w:sz w:val="28"/>
        </w:rPr>
        <w:t xml:space="preserve">
      1) кірістер – 21012786,2 мың теңге, соның ішінде: </w:t>
      </w:r>
    </w:p>
    <w:bookmarkEnd w:id="3"/>
    <w:bookmarkStart w:name="z10" w:id="4"/>
    <w:p>
      <w:pPr>
        <w:spacing w:after="0"/>
        <w:ind w:left="0"/>
        <w:jc w:val="both"/>
      </w:pPr>
      <w:r>
        <w:rPr>
          <w:rFonts w:ascii="Times New Roman"/>
          <w:b w:val="false"/>
          <w:i w:val="false"/>
          <w:color w:val="000000"/>
          <w:sz w:val="28"/>
        </w:rPr>
        <w:t xml:space="preserve">
      салықтық түсімдер – 14958248,6 мың теңге; </w:t>
      </w:r>
    </w:p>
    <w:bookmarkEnd w:id="4"/>
    <w:bookmarkStart w:name="z11" w:id="5"/>
    <w:p>
      <w:pPr>
        <w:spacing w:after="0"/>
        <w:ind w:left="0"/>
        <w:jc w:val="both"/>
      </w:pPr>
      <w:r>
        <w:rPr>
          <w:rFonts w:ascii="Times New Roman"/>
          <w:b w:val="false"/>
          <w:i w:val="false"/>
          <w:color w:val="000000"/>
          <w:sz w:val="28"/>
        </w:rPr>
        <w:t xml:space="preserve">
      салықтық емес түсімдер – 48602,0 мың теңге; </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16460,0 мың теңге;</w:t>
      </w:r>
    </w:p>
    <w:bookmarkEnd w:id="6"/>
    <w:bookmarkStart w:name="z13" w:id="7"/>
    <w:p>
      <w:pPr>
        <w:spacing w:after="0"/>
        <w:ind w:left="0"/>
        <w:jc w:val="both"/>
      </w:pPr>
      <w:r>
        <w:rPr>
          <w:rFonts w:ascii="Times New Roman"/>
          <w:b w:val="false"/>
          <w:i w:val="false"/>
          <w:color w:val="000000"/>
          <w:sz w:val="28"/>
        </w:rPr>
        <w:t>
      трансферттердің түсімдері – 5989475,6 мың теңге;</w:t>
      </w:r>
    </w:p>
    <w:bookmarkEnd w:id="7"/>
    <w:bookmarkStart w:name="z14" w:id="8"/>
    <w:p>
      <w:pPr>
        <w:spacing w:after="0"/>
        <w:ind w:left="0"/>
        <w:jc w:val="both"/>
      </w:pPr>
      <w:r>
        <w:rPr>
          <w:rFonts w:ascii="Times New Roman"/>
          <w:b w:val="false"/>
          <w:i w:val="false"/>
          <w:color w:val="000000"/>
          <w:sz w:val="28"/>
        </w:rPr>
        <w:t>
      2) шығындар – 22002700,4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-264254,0 мың теңге, соның ішінде:</w:t>
      </w:r>
    </w:p>
    <w:bookmarkEnd w:id="9"/>
    <w:bookmarkStart w:name="z16" w:id="10"/>
    <w:p>
      <w:pPr>
        <w:spacing w:after="0"/>
        <w:ind w:left="0"/>
        <w:jc w:val="both"/>
      </w:pPr>
      <w:r>
        <w:rPr>
          <w:rFonts w:ascii="Times New Roman"/>
          <w:b w:val="false"/>
          <w:i w:val="false"/>
          <w:color w:val="000000"/>
          <w:sz w:val="28"/>
        </w:rPr>
        <w:t>
      бюджеттік кредиттер – 41400,0 мың теңге;</w:t>
      </w:r>
    </w:p>
    <w:bookmarkEnd w:id="10"/>
    <w:bookmarkStart w:name="z17" w:id="11"/>
    <w:p>
      <w:pPr>
        <w:spacing w:after="0"/>
        <w:ind w:left="0"/>
        <w:jc w:val="both"/>
      </w:pPr>
      <w:r>
        <w:rPr>
          <w:rFonts w:ascii="Times New Roman"/>
          <w:b w:val="false"/>
          <w:i w:val="false"/>
          <w:color w:val="000000"/>
          <w:sz w:val="28"/>
        </w:rPr>
        <w:t xml:space="preserve">
      бюджеттік кредиттерді өтеу – 305654,0 мың теңге; </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мың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4"/>
    <w:bookmarkStart w:name="z21" w:id="15"/>
    <w:p>
      <w:pPr>
        <w:spacing w:after="0"/>
        <w:ind w:left="0"/>
        <w:jc w:val="both"/>
      </w:pPr>
      <w:r>
        <w:rPr>
          <w:rFonts w:ascii="Times New Roman"/>
          <w:b w:val="false"/>
          <w:i w:val="false"/>
          <w:color w:val="000000"/>
          <w:sz w:val="28"/>
        </w:rPr>
        <w:t>
      5) бюджет тапшылығы (профициті) – - 725660,2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725660,2 мың теңге, соның ішінде:</w:t>
      </w:r>
    </w:p>
    <w:bookmarkEnd w:id="16"/>
    <w:bookmarkStart w:name="z23" w:id="17"/>
    <w:p>
      <w:pPr>
        <w:spacing w:after="0"/>
        <w:ind w:left="0"/>
        <w:jc w:val="both"/>
      </w:pPr>
      <w:r>
        <w:rPr>
          <w:rFonts w:ascii="Times New Roman"/>
          <w:b w:val="false"/>
          <w:i w:val="false"/>
          <w:color w:val="000000"/>
          <w:sz w:val="28"/>
        </w:rPr>
        <w:t>
      қарыздар түсімі – 441400,0 мың теңге;</w:t>
      </w:r>
    </w:p>
    <w:bookmarkEnd w:id="17"/>
    <w:bookmarkStart w:name="z24" w:id="18"/>
    <w:p>
      <w:pPr>
        <w:spacing w:after="0"/>
        <w:ind w:left="0"/>
        <w:jc w:val="both"/>
      </w:pPr>
      <w:r>
        <w:rPr>
          <w:rFonts w:ascii="Times New Roman"/>
          <w:b w:val="false"/>
          <w:i w:val="false"/>
          <w:color w:val="000000"/>
          <w:sz w:val="28"/>
        </w:rPr>
        <w:t>
      қарыздарды өтеу – 305654,0 мың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589914,2 мың теңге."</w:t>
      </w:r>
    </w:p>
    <w:bookmarkEnd w:id="19"/>
    <w:bookmarkStart w:name="z26" w:id="20"/>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2. Осы шешiм 2023 жылдың 1 қаңтарынан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Аягөз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Ибрайшин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Аягөз аудандық мәслихатының</w:t>
            </w:r>
            <w:r>
              <w:br/>
            </w:r>
            <w:r>
              <w:rPr>
                <w:rFonts w:ascii="Times New Roman"/>
                <w:b w:val="false"/>
                <w:i w:val="false"/>
                <w:color w:val="000000"/>
                <w:sz w:val="20"/>
              </w:rPr>
              <w:t>2023 жылғы 02 тамыздағы</w:t>
            </w:r>
            <w:r>
              <w:br/>
            </w:r>
            <w:r>
              <w:rPr>
                <w:rFonts w:ascii="Times New Roman"/>
                <w:b w:val="false"/>
                <w:i w:val="false"/>
                <w:color w:val="000000"/>
                <w:sz w:val="20"/>
              </w:rPr>
              <w:t>№5/61-VIII шешіміне</w:t>
            </w:r>
            <w:r>
              <w:br/>
            </w:r>
            <w:r>
              <w:rPr>
                <w:rFonts w:ascii="Times New Roman"/>
                <w:b w:val="false"/>
                <w:i w:val="false"/>
                <w:color w:val="000000"/>
                <w:sz w:val="20"/>
              </w:rPr>
              <w:t>1-қосымша</w:t>
            </w:r>
            <w:r>
              <w:br/>
            </w:r>
            <w:r>
              <w:rPr>
                <w:rFonts w:ascii="Times New Roman"/>
                <w:b w:val="false"/>
                <w:i w:val="false"/>
                <w:color w:val="000000"/>
                <w:sz w:val="20"/>
              </w:rPr>
              <w:t>Аягөз аудандық мәслихатының</w:t>
            </w:r>
            <w:r>
              <w:br/>
            </w:r>
            <w:r>
              <w:rPr>
                <w:rFonts w:ascii="Times New Roman"/>
                <w:b w:val="false"/>
                <w:i w:val="false"/>
                <w:color w:val="000000"/>
                <w:sz w:val="20"/>
              </w:rPr>
              <w:t>2022 жылғы 27 желтоқсандағы</w:t>
            </w:r>
            <w:r>
              <w:br/>
            </w:r>
            <w:r>
              <w:rPr>
                <w:rFonts w:ascii="Times New Roman"/>
                <w:b w:val="false"/>
                <w:i w:val="false"/>
                <w:color w:val="000000"/>
                <w:sz w:val="20"/>
              </w:rPr>
              <w:t>№20/383-VII шешіміне</w:t>
            </w:r>
            <w:r>
              <w:br/>
            </w:r>
            <w:r>
              <w:rPr>
                <w:rFonts w:ascii="Times New Roman"/>
                <w:b w:val="false"/>
                <w:i w:val="false"/>
                <w:color w:val="000000"/>
                <w:sz w:val="20"/>
              </w:rPr>
              <w:t>1-қосымша</w:t>
            </w:r>
          </w:p>
        </w:tc>
      </w:tr>
    </w:tbl>
    <w:bookmarkStart w:name="z30" w:id="22"/>
    <w:p>
      <w:pPr>
        <w:spacing w:after="0"/>
        <w:ind w:left="0"/>
        <w:jc w:val="left"/>
      </w:pPr>
      <w:r>
        <w:rPr>
          <w:rFonts w:ascii="Times New Roman"/>
          <w:b/>
          <w:i w:val="false"/>
          <w:color w:val="000000"/>
        </w:rPr>
        <w:t xml:space="preserve"> 2023 жылға Аягөз ауданының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21012786,2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14958248,6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4320223,8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4225596,8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3376722,8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3376722,8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7211467,0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7211467,0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5989475,6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5989051,2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5989051,2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22002700,4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3525849,9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3187638,9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2409305,1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2329676,2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778333,8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1705833,7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923189,8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923189,8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әлеуметтік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4618024,7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2082870,5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909971,7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697265,6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1172898,8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үйлерін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1148913,8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2522782,2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2517182,2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875562,0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1368250,4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666408,3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қатынастары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шаруашылығын, жер қатынастарын реттеу және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1243743,8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1144247,8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1144247,8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457798,8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бөлінетін нысаналы трансферт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432751,0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629164,4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629164,4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9120227,4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9120227,4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9120227,4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9014589,9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-725660,2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725660,2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589914,2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589914,2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589914,2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