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ba43" w14:textId="4a4b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20/421-VІІ "2023-2025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3/48-VIII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Тарлаулы ауылдық округінің бюджеті туралы" 2022 жылғы 27 желтоқсандағы №20/421-VІІ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33817,5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2820,0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30997,5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33819,0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-1,5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1,5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20/421-VIІ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Тарлаулы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